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</w:tcPr>
          <w:p>
            <w:pPr>
              <w:spacing w:before="160" w:after="6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56"/>
              </w:rPr>
              <w:t>MEETING MINUTES</w:t>
            </w:r>
          </w:p>
          <w:p>
            <w:pPr>
              <w:spacing w:before="40" w:after="40"/>
              <w:ind w:left="144"/>
            </w:pPr>
            <w:r>
              <w:rPr>
                <w:rFonts w:ascii="Arial" w:hAnsi="Arial"/>
                <w:b w:val="0"/>
                <w:i/>
                <w:color w:val="B8CCDD"/>
                <w:sz w:val="22"/>
              </w:rPr>
              <w:t>Official record of decisions, actions, and discussion points</w:t>
            </w:r>
          </w:p>
          <w:p>
            <w:pPr>
              <w:spacing w:before="40" w:after="140"/>
              <w:ind w:left="144"/>
            </w:pPr>
            <w:r>
              <w:rPr>
                <w:rFonts w:ascii="Arial" w:hAnsi="Arial"/>
                <w:b w:val="0"/>
                <w:i w:val="0"/>
                <w:color w:val="7A9BBC"/>
                <w:sz w:val="18"/>
              </w:rPr>
              <w:t>Template T-19  ·  Chapter 11: Communication Management  ·  radimkaufmann.com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16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1. MEETING INFORMATION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880"/>
        <w:gridCol w:w="2016"/>
        <w:gridCol w:w="2448"/>
      </w:tblGrid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Meeting Title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Meeting Type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e.g. Status · Decision · Review · Kick-off</w:t>
            </w:r>
          </w:p>
        </w:tc>
      </w:tr>
      <w:tr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Date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DD/MM/YYYY</w:t>
            </w:r>
          </w:p>
        </w:tc>
      </w:tr>
      <w:tr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Facilitator / Chair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Time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HH:MM – HH:MM</w:t>
            </w:r>
          </w:p>
        </w:tc>
      </w:tr>
      <w:tr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Location / Link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Next Meeting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DD/MM/YYYY  HH:MM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16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2. ATTENDANCE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"/>
        <w:gridCol w:w="2448"/>
        <w:gridCol w:w="2160"/>
        <w:gridCol w:w="1728"/>
        <w:gridCol w:w="1440"/>
        <w:gridCol w:w="1008"/>
      </w:tblGrid>
      <w:tr>
        <w:tc>
          <w:tcPr>
            <w:tcW w:type="dxa" w:w="1680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#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Name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Organization / Role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Department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Email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Present?</w:t>
            </w:r>
          </w:p>
        </w:tc>
      </w:tr>
      <w:tr>
        <w:tc>
          <w:tcPr>
            <w:tcW w:type="dxa" w:w="504"/>
            <w:shd w:val="clear" w:color="auto" w:fill="F7F9FC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1</w:t>
            </w:r>
          </w:p>
        </w:tc>
        <w:tc>
          <w:tcPr>
            <w:tcW w:type="dxa" w:w="2448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008"/>
            <w:shd w:val="clear" w:color="auto" w:fill="F7F9FC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✓ / ✗</w:t>
            </w:r>
          </w:p>
        </w:tc>
      </w:tr>
      <w:tr>
        <w:tc>
          <w:tcPr>
            <w:tcW w:type="dxa" w:w="504"/>
            <w:shd w:val="clear" w:color="auto" w:fill="FFFFFF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2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008"/>
            <w:shd w:val="clear" w:color="auto" w:fill="FFFFFF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✓ / ✗</w:t>
            </w:r>
          </w:p>
        </w:tc>
      </w:tr>
      <w:tr>
        <w:tc>
          <w:tcPr>
            <w:tcW w:type="dxa" w:w="504"/>
            <w:shd w:val="clear" w:color="auto" w:fill="F7F9FC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3</w:t>
            </w:r>
          </w:p>
        </w:tc>
        <w:tc>
          <w:tcPr>
            <w:tcW w:type="dxa" w:w="2448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008"/>
            <w:shd w:val="clear" w:color="auto" w:fill="F7F9FC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✓ / ✗</w:t>
            </w:r>
          </w:p>
        </w:tc>
      </w:tr>
      <w:tr>
        <w:tc>
          <w:tcPr>
            <w:tcW w:type="dxa" w:w="504"/>
            <w:shd w:val="clear" w:color="auto" w:fill="FFFFFF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4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008"/>
            <w:shd w:val="clear" w:color="auto" w:fill="FFFFFF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✓ / ✗</w:t>
            </w:r>
          </w:p>
        </w:tc>
      </w:tr>
      <w:tr>
        <w:tc>
          <w:tcPr>
            <w:tcW w:type="dxa" w:w="504"/>
            <w:shd w:val="clear" w:color="auto" w:fill="F7F9FC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5</w:t>
            </w:r>
          </w:p>
        </w:tc>
        <w:tc>
          <w:tcPr>
            <w:tcW w:type="dxa" w:w="2448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008"/>
            <w:shd w:val="clear" w:color="auto" w:fill="F7F9FC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✓ / ✗</w:t>
            </w:r>
          </w:p>
        </w:tc>
      </w:tr>
      <w:tr>
        <w:tc>
          <w:tcPr>
            <w:tcW w:type="dxa" w:w="504"/>
            <w:shd w:val="clear" w:color="auto" w:fill="FFFFFF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6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008"/>
            <w:shd w:val="clear" w:color="auto" w:fill="FFFFFF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✓ / ✗</w:t>
            </w:r>
          </w:p>
        </w:tc>
      </w:tr>
      <w:tr>
        <w:tc>
          <w:tcPr>
            <w:tcW w:type="dxa" w:w="504"/>
            <w:shd w:val="clear" w:color="auto" w:fill="F7F9FC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7</w:t>
            </w:r>
          </w:p>
        </w:tc>
        <w:tc>
          <w:tcPr>
            <w:tcW w:type="dxa" w:w="2448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008"/>
            <w:shd w:val="clear" w:color="auto" w:fill="F7F9FC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✓ / ✗</w:t>
            </w:r>
          </w:p>
        </w:tc>
      </w:tr>
      <w:tr>
        <w:tc>
          <w:tcPr>
            <w:tcW w:type="dxa" w:w="504"/>
            <w:shd w:val="clear" w:color="auto" w:fill="FFFFFF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8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008"/>
            <w:shd w:val="clear" w:color="auto" w:fill="FFFFFF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✓ / ✗</w:t>
            </w:r>
          </w:p>
        </w:tc>
      </w:tr>
      <w:tr>
        <w:tc>
          <w:tcPr>
            <w:tcW w:type="dxa" w:w="504"/>
            <w:shd w:val="clear" w:color="auto" w:fill="F7F9FC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9</w:t>
            </w:r>
          </w:p>
        </w:tc>
        <w:tc>
          <w:tcPr>
            <w:tcW w:type="dxa" w:w="2448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160" w:after="160"/>
            </w:pPr>
          </w:p>
        </w:tc>
        <w:tc>
          <w:tcPr>
            <w:tcW w:type="dxa" w:w="1008"/>
            <w:shd w:val="clear" w:color="auto" w:fill="F7F9FC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✓ / ✗</w:t>
            </w:r>
          </w:p>
        </w:tc>
      </w:tr>
      <w:tr>
        <w:tc>
          <w:tcPr>
            <w:tcW w:type="dxa" w:w="504"/>
            <w:shd w:val="clear" w:color="auto" w:fill="FFFFFF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10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160" w:after="160"/>
            </w:pPr>
          </w:p>
        </w:tc>
        <w:tc>
          <w:tcPr>
            <w:tcW w:type="dxa" w:w="1008"/>
            <w:shd w:val="clear" w:color="auto" w:fill="FFFFFF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✓ / ✗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16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3. AGENDA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76"/>
        <w:gridCol w:w="5472"/>
        <w:gridCol w:w="1440"/>
        <w:gridCol w:w="1872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#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Agenda Item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Duration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Presenter</w:t>
            </w: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1</w:t>
            </w:r>
          </w:p>
        </w:tc>
        <w:tc>
          <w:tcPr>
            <w:tcW w:type="dxa" w:w="5472"/>
            <w:shd w:val="clear" w:color="auto" w:fill="F7F9FC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Opening &amp; Welcome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5 min</w:t>
            </w:r>
          </w:p>
        </w:tc>
        <w:tc>
          <w:tcPr>
            <w:tcW w:type="dxa" w:w="1872"/>
            <w:shd w:val="clear" w:color="auto" w:fill="F7F9FC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Chair</w:t>
            </w: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2</w:t>
            </w:r>
          </w:p>
        </w:tc>
        <w:tc>
          <w:tcPr>
            <w:tcW w:type="dxa" w:w="5472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Review of Previous Action Items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10 min</w:t>
            </w:r>
          </w:p>
        </w:tc>
        <w:tc>
          <w:tcPr>
            <w:tcW w:type="dxa" w:w="1872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PM</w:t>
            </w: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3</w:t>
            </w:r>
          </w:p>
        </w:tc>
        <w:tc>
          <w:tcPr>
            <w:tcW w:type="dxa" w:w="5472"/>
            <w:shd w:val="clear" w:color="auto" w:fill="F7F9FC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Project Status Update — Schedule, Budget, Scope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15 min</w:t>
            </w:r>
          </w:p>
        </w:tc>
        <w:tc>
          <w:tcPr>
            <w:tcW w:type="dxa" w:w="1872"/>
            <w:shd w:val="clear" w:color="auto" w:fill="F7F9FC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PM</w:t>
            </w: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4</w:t>
            </w:r>
          </w:p>
        </w:tc>
        <w:tc>
          <w:tcPr>
            <w:tcW w:type="dxa" w:w="5472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Risk &amp; Issue Review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10 min</w:t>
            </w:r>
          </w:p>
        </w:tc>
        <w:tc>
          <w:tcPr>
            <w:tcW w:type="dxa" w:w="1872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PM</w:t>
            </w: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5</w:t>
            </w:r>
          </w:p>
        </w:tc>
        <w:tc>
          <w:tcPr>
            <w:tcW w:type="dxa" w:w="5472"/>
            <w:shd w:val="clear" w:color="auto" w:fill="F7F9FC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Key Discussion Topics (add below)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20 min</w:t>
            </w:r>
          </w:p>
        </w:tc>
        <w:tc>
          <w:tcPr>
            <w:tcW w:type="dxa" w:w="1872"/>
            <w:shd w:val="clear" w:color="auto" w:fill="F7F9FC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All</w:t>
            </w: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6</w:t>
            </w:r>
          </w:p>
        </w:tc>
        <w:tc>
          <w:tcPr>
            <w:tcW w:type="dxa" w:w="5472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Decisions Required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10 min</w:t>
            </w:r>
          </w:p>
        </w:tc>
        <w:tc>
          <w:tcPr>
            <w:tcW w:type="dxa" w:w="1872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Chair</w:t>
            </w: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7</w:t>
            </w:r>
          </w:p>
        </w:tc>
        <w:tc>
          <w:tcPr>
            <w:tcW w:type="dxa" w:w="5472"/>
            <w:shd w:val="clear" w:color="auto" w:fill="F7F9FC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Action Items Review &amp; Wrap-up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5 min</w:t>
            </w:r>
          </w:p>
        </w:tc>
        <w:tc>
          <w:tcPr>
            <w:tcW w:type="dxa" w:w="1872"/>
            <w:shd w:val="clear" w:color="auto" w:fill="F7F9FC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PM</w:t>
            </w: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8</w:t>
            </w:r>
          </w:p>
        </w:tc>
        <w:tc>
          <w:tcPr>
            <w:tcW w:type="dxa" w:w="5472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</w:r>
          </w:p>
        </w:tc>
        <w:tc>
          <w:tcPr>
            <w:tcW w:type="dxa" w:w="1872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16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4. DISCUSSION NOTES &amp; DECISIONS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76"/>
        <w:gridCol w:w="7200"/>
        <w:gridCol w:w="1584"/>
      </w:tblGrid>
      <w:tr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#</w:t>
            </w:r>
          </w:p>
        </w:tc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Discussion Notes / Decision Made</w:t>
            </w:r>
          </w:p>
        </w:tc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Type</w:t>
            </w: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1</w:t>
            </w:r>
          </w:p>
        </w:tc>
        <w:tc>
          <w:tcPr>
            <w:tcW w:type="dxa" w:w="7200"/>
            <w:shd w:val="clear" w:color="auto" w:fill="F7F9FC"/>
          </w:tcPr>
          <w:p>
            <w:pPr>
              <w:spacing w:before="280" w:after="280"/>
            </w:pPr>
          </w:p>
        </w:tc>
        <w:tc>
          <w:tcPr>
            <w:tcW w:type="dxa" w:w="1584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Discussion</w:t>
              <w:br/>
              <w:t>Decision</w:t>
              <w:br/>
              <w:t>Issue</w:t>
              <w:br/>
              <w:t>Info</w:t>
            </w: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2</w:t>
            </w:r>
          </w:p>
        </w:tc>
        <w:tc>
          <w:tcPr>
            <w:tcW w:type="dxa" w:w="7200"/>
            <w:shd w:val="clear" w:color="auto" w:fill="FFFFFF"/>
          </w:tcPr>
          <w:p>
            <w:pPr>
              <w:spacing w:before="280" w:after="280"/>
            </w:pPr>
          </w:p>
        </w:tc>
        <w:tc>
          <w:tcPr>
            <w:tcW w:type="dxa" w:w="1584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Discussion</w:t>
              <w:br/>
              <w:t>Decision</w:t>
              <w:br/>
              <w:t>Issue</w:t>
              <w:br/>
              <w:t>Info</w:t>
            </w: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3</w:t>
            </w:r>
          </w:p>
        </w:tc>
        <w:tc>
          <w:tcPr>
            <w:tcW w:type="dxa" w:w="7200"/>
            <w:shd w:val="clear" w:color="auto" w:fill="F7F9FC"/>
          </w:tcPr>
          <w:p>
            <w:pPr>
              <w:spacing w:before="280" w:after="280"/>
            </w:pPr>
          </w:p>
        </w:tc>
        <w:tc>
          <w:tcPr>
            <w:tcW w:type="dxa" w:w="1584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Discussion</w:t>
              <w:br/>
              <w:t>Decision</w:t>
              <w:br/>
              <w:t>Issue</w:t>
              <w:br/>
              <w:t>Info</w:t>
            </w: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4</w:t>
            </w:r>
          </w:p>
        </w:tc>
        <w:tc>
          <w:tcPr>
            <w:tcW w:type="dxa" w:w="7200"/>
            <w:shd w:val="clear" w:color="auto" w:fill="FFFFFF"/>
          </w:tcPr>
          <w:p>
            <w:pPr>
              <w:spacing w:before="280" w:after="280"/>
            </w:pPr>
          </w:p>
        </w:tc>
        <w:tc>
          <w:tcPr>
            <w:tcW w:type="dxa" w:w="1584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Discussion</w:t>
              <w:br/>
              <w:t>Decision</w:t>
              <w:br/>
              <w:t>Issue</w:t>
              <w:br/>
              <w:t>Info</w:t>
            </w: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5</w:t>
            </w:r>
          </w:p>
        </w:tc>
        <w:tc>
          <w:tcPr>
            <w:tcW w:type="dxa" w:w="7200"/>
            <w:shd w:val="clear" w:color="auto" w:fill="F7F9FC"/>
          </w:tcPr>
          <w:p>
            <w:pPr>
              <w:spacing w:before="280" w:after="280"/>
            </w:pPr>
          </w:p>
        </w:tc>
        <w:tc>
          <w:tcPr>
            <w:tcW w:type="dxa" w:w="1584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Discussion</w:t>
              <w:br/>
              <w:t>Decision</w:t>
              <w:br/>
              <w:t>Issue</w:t>
              <w:br/>
              <w:t>Info</w:t>
            </w: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6</w:t>
            </w:r>
          </w:p>
        </w:tc>
        <w:tc>
          <w:tcPr>
            <w:tcW w:type="dxa" w:w="7200"/>
            <w:shd w:val="clear" w:color="auto" w:fill="FFFFFF"/>
          </w:tcPr>
          <w:p>
            <w:pPr>
              <w:spacing w:before="280" w:after="280"/>
            </w:pPr>
          </w:p>
        </w:tc>
        <w:tc>
          <w:tcPr>
            <w:tcW w:type="dxa" w:w="1584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Discussion</w:t>
              <w:br/>
              <w:t>Decision</w:t>
              <w:br/>
              <w:t>Issue</w:t>
              <w:br/>
              <w:t>Info</w:t>
            </w: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7</w:t>
            </w:r>
          </w:p>
        </w:tc>
        <w:tc>
          <w:tcPr>
            <w:tcW w:type="dxa" w:w="7200"/>
            <w:shd w:val="clear" w:color="auto" w:fill="F7F9FC"/>
          </w:tcPr>
          <w:p>
            <w:pPr>
              <w:spacing w:before="280" w:after="280"/>
            </w:pPr>
          </w:p>
        </w:tc>
        <w:tc>
          <w:tcPr>
            <w:tcW w:type="dxa" w:w="1584"/>
            <w:shd w:val="clear" w:color="auto" w:fill="F7F9FC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Discussion</w:t>
              <w:br/>
              <w:t>Decision</w:t>
              <w:br/>
              <w:t>Issue</w:t>
              <w:br/>
              <w:t>Info</w:t>
            </w: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8</w:t>
            </w:r>
          </w:p>
        </w:tc>
        <w:tc>
          <w:tcPr>
            <w:tcW w:type="dxa" w:w="7200"/>
            <w:shd w:val="clear" w:color="auto" w:fill="FFFFFF"/>
          </w:tcPr>
          <w:p>
            <w:pPr>
              <w:spacing w:before="280" w:after="280"/>
            </w:pPr>
          </w:p>
        </w:tc>
        <w:tc>
          <w:tcPr>
            <w:tcW w:type="dxa" w:w="1584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Discussion</w:t>
              <w:br/>
              <w:t>Decision</w:t>
              <w:br/>
              <w:t>Issue</w:t>
              <w:br/>
              <w:t>Info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16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5. ACTION ITEMS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76"/>
        <w:gridCol w:w="4032"/>
        <w:gridCol w:w="1872"/>
        <w:gridCol w:w="1296"/>
        <w:gridCol w:w="1296"/>
        <w:gridCol w:w="288"/>
      </w:tblGrid>
      <w:tr>
        <w:tc>
          <w:tcPr>
            <w:tcW w:type="dxa" w:w="168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#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Action Item Description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Owner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Due Date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Status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Ref</w:t>
            </w: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A01</w:t>
            </w:r>
          </w:p>
        </w:tc>
        <w:tc>
          <w:tcPr>
            <w:tcW w:type="dxa" w:w="4032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FE4E4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6"/>
              </w:rPr>
              <w:t>Open</w:t>
            </w:r>
          </w:p>
        </w:tc>
        <w:tc>
          <w:tcPr>
            <w:tcW w:type="dxa" w:w="288"/>
            <w:shd w:val="clear" w:color="auto" w:fill="F7F9FC"/>
          </w:tcPr>
          <w:p>
            <w:pPr>
              <w:spacing w:before="240" w:after="24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A02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FE4E4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6"/>
              </w:rPr>
              <w:t>Open</w:t>
            </w:r>
          </w:p>
        </w:tc>
        <w:tc>
          <w:tcPr>
            <w:tcW w:type="dxa" w:w="288"/>
            <w:shd w:val="clear" w:color="auto" w:fill="FFFFFF"/>
          </w:tcPr>
          <w:p>
            <w:pPr>
              <w:spacing w:before="240" w:after="24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A03</w:t>
            </w:r>
          </w:p>
        </w:tc>
        <w:tc>
          <w:tcPr>
            <w:tcW w:type="dxa" w:w="4032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FE4E4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6"/>
              </w:rPr>
              <w:t>Open</w:t>
            </w:r>
          </w:p>
        </w:tc>
        <w:tc>
          <w:tcPr>
            <w:tcW w:type="dxa" w:w="288"/>
            <w:shd w:val="clear" w:color="auto" w:fill="F7F9FC"/>
          </w:tcPr>
          <w:p>
            <w:pPr>
              <w:spacing w:before="240" w:after="24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A04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FE4E4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6"/>
              </w:rPr>
              <w:t>Open</w:t>
            </w:r>
          </w:p>
        </w:tc>
        <w:tc>
          <w:tcPr>
            <w:tcW w:type="dxa" w:w="288"/>
            <w:shd w:val="clear" w:color="auto" w:fill="FFFFFF"/>
          </w:tcPr>
          <w:p>
            <w:pPr>
              <w:spacing w:before="240" w:after="24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A05</w:t>
            </w:r>
          </w:p>
        </w:tc>
        <w:tc>
          <w:tcPr>
            <w:tcW w:type="dxa" w:w="4032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FE4E4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6"/>
              </w:rPr>
              <w:t>Open</w:t>
            </w:r>
          </w:p>
        </w:tc>
        <w:tc>
          <w:tcPr>
            <w:tcW w:type="dxa" w:w="288"/>
            <w:shd w:val="clear" w:color="auto" w:fill="F7F9FC"/>
          </w:tcPr>
          <w:p>
            <w:pPr>
              <w:spacing w:before="240" w:after="24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A06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FE4E4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6"/>
              </w:rPr>
              <w:t>Open</w:t>
            </w:r>
          </w:p>
        </w:tc>
        <w:tc>
          <w:tcPr>
            <w:tcW w:type="dxa" w:w="288"/>
            <w:shd w:val="clear" w:color="auto" w:fill="FFFFFF"/>
          </w:tcPr>
          <w:p>
            <w:pPr>
              <w:spacing w:before="240" w:after="24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A07</w:t>
            </w:r>
          </w:p>
        </w:tc>
        <w:tc>
          <w:tcPr>
            <w:tcW w:type="dxa" w:w="4032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FE4E4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6"/>
              </w:rPr>
              <w:t>Open</w:t>
            </w:r>
          </w:p>
        </w:tc>
        <w:tc>
          <w:tcPr>
            <w:tcW w:type="dxa" w:w="288"/>
            <w:shd w:val="clear" w:color="auto" w:fill="F7F9FC"/>
          </w:tcPr>
          <w:p>
            <w:pPr>
              <w:spacing w:before="240" w:after="24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A08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1296"/>
            <w:shd w:val="clear" w:color="auto" w:fill="FFE4E4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16"/>
              </w:rPr>
              <w:t>Open</w:t>
            </w:r>
          </w:p>
        </w:tc>
        <w:tc>
          <w:tcPr>
            <w:tcW w:type="dxa" w:w="288"/>
            <w:shd w:val="clear" w:color="auto" w:fill="FFFFFF"/>
          </w:tcPr>
          <w:p>
            <w:pPr>
              <w:spacing w:before="240" w:after="24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16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6. REVIEW OF PREVIOUS ACTION ITEMS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4032"/>
        <w:gridCol w:w="1440"/>
        <w:gridCol w:w="1296"/>
        <w:gridCol w:w="1872"/>
      </w:tblGrid>
      <w:tr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Ref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Previous Action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Owner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Original Due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Status / Comments</w:t>
            </w:r>
          </w:p>
        </w:tc>
      </w:tr>
      <w:tr>
        <w:tc>
          <w:tcPr>
            <w:tcW w:type="dxa" w:w="72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403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72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72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403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72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72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403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16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7. APPROVAL &amp; DISTRIBUTION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592"/>
        <w:gridCol w:w="2160"/>
        <w:gridCol w:w="2448"/>
      </w:tblGrid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Minutes Author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Date Issued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60" w:after="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Reviewed By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Date Approved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60" w:after="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Distribution List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All attendees + ...</w:t>
            </w:r>
          </w:p>
        </w:tc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Archive Location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SharePoint / Project folder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F7F9FC"/>
            <w:tcBorders>
              <w:left w:val="single" w:sz="16" w:color="F0C040"/>
            </w:tcBorders>
          </w:tcPr>
          <w:p>
            <w:pPr>
              <w:spacing w:before="80" w:after="60"/>
              <w:ind w:left="144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From the book: Project Management: From Initiation to Closure</w:t>
            </w:r>
          </w:p>
          <w:p>
            <w:pPr>
              <w:spacing w:before="40" w:after="60"/>
              <w:ind w:left="144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Meeting minutes without action items are theatre. Every meeting must produce a clear list of who does what by when. Decisions without written records do not exist.</w:t>
            </w:r>
          </w:p>
          <w:p>
            <w:pPr>
              <w:spacing w:before="40" w:after="80"/>
              <w:ind w:left="144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  <w:t>by Radim Kaufmann  ·  radimkaufmann.com  ·  Free download — share freely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